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35A1" w14:textId="4B3D8A61" w:rsidR="00C45638" w:rsidRPr="005120BD" w:rsidRDefault="005120BD" w:rsidP="005120BD">
      <w:pPr>
        <w:pStyle w:val="Heading1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Course </w:t>
      </w:r>
      <w:r w:rsidRPr="005120BD">
        <w:rPr>
          <w:sz w:val="48"/>
          <w:szCs w:val="48"/>
        </w:rPr>
        <w:t xml:space="preserve">Application </w:t>
      </w:r>
      <w:r w:rsidR="00000000" w:rsidRPr="005120BD">
        <w:rPr>
          <w:sz w:val="48"/>
          <w:szCs w:val="48"/>
        </w:rPr>
        <w:t>Form</w:t>
      </w:r>
    </w:p>
    <w:p w14:paraId="4AA42D6A" w14:textId="58B3AF6F" w:rsidR="005120BD" w:rsidRPr="005120BD" w:rsidRDefault="00000000" w:rsidP="005120BD">
      <w:pPr>
        <w:pStyle w:val="Heading2"/>
      </w:pPr>
      <w:r>
        <w:t>Personal Details</w:t>
      </w:r>
      <w:r w:rsidR="005120BD">
        <w:t>:</w:t>
      </w:r>
    </w:p>
    <w:p w14:paraId="3334B833" w14:textId="77777777" w:rsidR="00C45638" w:rsidRDefault="00000000">
      <w:r>
        <w:t>First Name: ___________________________________</w:t>
      </w:r>
    </w:p>
    <w:p w14:paraId="088B5ACA" w14:textId="77777777" w:rsidR="00C45638" w:rsidRDefault="00000000">
      <w:r>
        <w:t>Last Name: ___________________________________</w:t>
      </w:r>
    </w:p>
    <w:p w14:paraId="6526BE30" w14:textId="77777777" w:rsidR="00C45638" w:rsidRDefault="00000000">
      <w:r>
        <w:t>Mother’s / Father’s Name: ___________________________________</w:t>
      </w:r>
    </w:p>
    <w:p w14:paraId="1A5B2A3B" w14:textId="77777777" w:rsidR="00C45638" w:rsidRDefault="00000000">
      <w:r>
        <w:t>Gender: ☐ Female  ☐ Male  ☐ Others</w:t>
      </w:r>
    </w:p>
    <w:p w14:paraId="366FD766" w14:textId="77777777" w:rsidR="00C45638" w:rsidRDefault="00000000">
      <w:r>
        <w:t>Phone Number: ___________________________________</w:t>
      </w:r>
    </w:p>
    <w:p w14:paraId="7BA74635" w14:textId="77777777" w:rsidR="00C45638" w:rsidRDefault="00000000">
      <w:r>
        <w:t>Email Address: ___________________________________</w:t>
      </w:r>
    </w:p>
    <w:p w14:paraId="5B3D5D82" w14:textId="77777777" w:rsidR="00C45638" w:rsidRDefault="00000000">
      <w:r>
        <w:t>Date of Birth (DD/MM/YYYY): ____ / ____ / ________</w:t>
      </w:r>
    </w:p>
    <w:p w14:paraId="612DD61F" w14:textId="77777777" w:rsidR="005120BD" w:rsidRDefault="00000000">
      <w:r>
        <w:t>Address: ________________________________________________</w:t>
      </w:r>
      <w:r w:rsidR="005120BD">
        <w:t>_________________________________________________________</w:t>
      </w:r>
    </w:p>
    <w:p w14:paraId="5C39209D" w14:textId="5BA19715" w:rsidR="00C45638" w:rsidRDefault="005120BD">
      <w:r>
        <w:t>________________________________________________________________________________________________________</w:t>
      </w:r>
    </w:p>
    <w:p w14:paraId="16A4FF74" w14:textId="77777777" w:rsidR="00C45638" w:rsidRDefault="00000000">
      <w:r>
        <w:t>City: ___________________________________</w:t>
      </w:r>
    </w:p>
    <w:p w14:paraId="52E8C581" w14:textId="77777777" w:rsidR="00C45638" w:rsidRDefault="00000000">
      <w:r>
        <w:t>State/Province: ___________________________________</w:t>
      </w:r>
    </w:p>
    <w:p w14:paraId="46EDC0D3" w14:textId="77777777" w:rsidR="00C45638" w:rsidRDefault="00000000">
      <w:r>
        <w:t>ZIP / Postal Code: ___________________________________</w:t>
      </w:r>
    </w:p>
    <w:p w14:paraId="2A0B4C20" w14:textId="77777777" w:rsidR="00C45638" w:rsidRDefault="00000000">
      <w:r>
        <w:t>Country: ___________________________________</w:t>
      </w:r>
    </w:p>
    <w:p w14:paraId="0E742991" w14:textId="1840F318" w:rsidR="00C45638" w:rsidRDefault="00000000">
      <w:r>
        <w:t>--------------------------------------------------</w:t>
      </w:r>
      <w:r w:rsidR="005120BD">
        <w:t>-----------------------------------------------------------------</w:t>
      </w:r>
    </w:p>
    <w:p w14:paraId="196B4D29" w14:textId="02EDDD47" w:rsidR="00C45638" w:rsidRDefault="00000000">
      <w:pPr>
        <w:pStyle w:val="Heading2"/>
      </w:pPr>
      <w:r>
        <w:t>Course Details</w:t>
      </w:r>
      <w:r w:rsidR="005120BD">
        <w:t>:</w:t>
      </w:r>
    </w:p>
    <w:p w14:paraId="447BDB30" w14:textId="5651C464" w:rsidR="00C45638" w:rsidRDefault="00000000">
      <w:r>
        <w:t>Course Name: ___________________________________</w:t>
      </w:r>
      <w:r w:rsidR="005120BD">
        <w:t>___________________________________________________</w:t>
      </w:r>
    </w:p>
    <w:p w14:paraId="77A9B078" w14:textId="1E8A9A71" w:rsidR="005120BD" w:rsidRDefault="005120BD">
      <w:r>
        <w:t>____________________________________________________________________________</w:t>
      </w:r>
    </w:p>
    <w:p w14:paraId="5E948A3E" w14:textId="77777777" w:rsidR="00C45638" w:rsidRDefault="00000000">
      <w:r>
        <w:t>Course Fee (Total Paid Amount): ___________________________________</w:t>
      </w:r>
    </w:p>
    <w:p w14:paraId="03884325" w14:textId="77777777" w:rsidR="00C45638" w:rsidRDefault="00000000">
      <w:r>
        <w:lastRenderedPageBreak/>
        <w:t>Mode of Payment:</w:t>
      </w:r>
    </w:p>
    <w:p w14:paraId="1D849505" w14:textId="4C3AB2E5" w:rsidR="00C45638" w:rsidRDefault="00000000">
      <w:r>
        <w:t xml:space="preserve">☐ UPI / QR Code </w:t>
      </w:r>
      <w:r w:rsidR="005120BD">
        <w:t xml:space="preserve">Scan </w:t>
      </w:r>
      <w:r w:rsidR="005120BD">
        <w:rPr>
          <w:rFonts w:ascii="Segoe UI Symbol" w:hAnsi="Segoe UI Symbol" w:cs="Segoe UI Symbol"/>
        </w:rPr>
        <w:t>☐</w:t>
      </w:r>
      <w:r>
        <w:t xml:space="preserve"> Demand Draft (DD) / </w:t>
      </w:r>
      <w:r w:rsidR="005120BD">
        <w:t xml:space="preserve">Cheque </w:t>
      </w:r>
      <w:r w:rsidR="005120BD">
        <w:rPr>
          <w:rFonts w:ascii="Segoe UI Symbol" w:hAnsi="Segoe UI Symbol" w:cs="Segoe UI Symbol"/>
        </w:rPr>
        <w:t>☐</w:t>
      </w:r>
      <w:r>
        <w:t xml:space="preserve"> NEFT / IMPS / </w:t>
      </w:r>
      <w:r w:rsidR="005120BD">
        <w:t xml:space="preserve">RTGS </w:t>
      </w:r>
      <w:r w:rsidR="005120BD">
        <w:rPr>
          <w:rFonts w:ascii="Segoe UI Symbol" w:hAnsi="Segoe UI Symbol" w:cs="Segoe UI Symbol"/>
        </w:rPr>
        <w:t>☐</w:t>
      </w:r>
      <w:r>
        <w:t xml:space="preserve"> Others: ____________________</w:t>
      </w:r>
      <w:r w:rsidR="005120BD">
        <w:t>____________________________________</w:t>
      </w:r>
    </w:p>
    <w:p w14:paraId="0255AB99" w14:textId="77777777" w:rsidR="00C45638" w:rsidRDefault="00000000">
      <w:r>
        <w:t>Note: Please attach a clear printout/screenshot/photo of your payment proof or DD/Cheque.</w:t>
      </w:r>
    </w:p>
    <w:p w14:paraId="2BA4CAB3" w14:textId="3ADA9AAC" w:rsidR="00C45638" w:rsidRDefault="00000000">
      <w:r>
        <w:t>--------------------------------------------------</w:t>
      </w:r>
      <w:r w:rsidR="005120BD">
        <w:t>------------------------------------------------------------------</w:t>
      </w:r>
    </w:p>
    <w:p w14:paraId="6C00FEC2" w14:textId="77777777" w:rsidR="00C45638" w:rsidRDefault="00000000">
      <w:pPr>
        <w:pStyle w:val="Heading2"/>
      </w:pPr>
      <w:r>
        <w:t>Academic Details</w:t>
      </w:r>
    </w:p>
    <w:p w14:paraId="7D3A3F20" w14:textId="77777777" w:rsidR="00C45638" w:rsidRDefault="00000000">
      <w:r>
        <w:t>Current Status:</w:t>
      </w:r>
      <w:r>
        <w:br/>
        <w:t>☐ Student  ☐ Working Professional  ☐ Non-Working  ☐ Others: ____________________</w:t>
      </w:r>
    </w:p>
    <w:p w14:paraId="3E94A922" w14:textId="77777777" w:rsidR="00C45638" w:rsidRDefault="00000000">
      <w:r>
        <w:t>Highest Educational Qualification &amp; Stream:</w:t>
      </w:r>
    </w:p>
    <w:p w14:paraId="68295697" w14:textId="77777777" w:rsidR="00C45638" w:rsidRDefault="00000000">
      <w:r>
        <w:t>(e.g., 12th, B.Com, BA Arts, B.Sc Biology, M.Tech, etc.): ____________________________</w:t>
      </w:r>
    </w:p>
    <w:p w14:paraId="14EBC583" w14:textId="77777777" w:rsidR="00C45638" w:rsidRDefault="00000000">
      <w:r>
        <w:t>Note: Please attach clear photocopies of your 10th and highest education certificates or marksheets.</w:t>
      </w:r>
    </w:p>
    <w:p w14:paraId="3404E039" w14:textId="404052BE" w:rsidR="00C45638" w:rsidRDefault="00000000">
      <w:r>
        <w:t>--------------------------------------------------</w:t>
      </w:r>
      <w:r w:rsidR="005120BD">
        <w:t>--------------------------------------------------------------</w:t>
      </w:r>
    </w:p>
    <w:p w14:paraId="3A1AB5F0" w14:textId="7EB318E3" w:rsidR="00C45638" w:rsidRDefault="00000000">
      <w:pPr>
        <w:pStyle w:val="Heading2"/>
      </w:pPr>
      <w:r>
        <w:t>Category Details</w:t>
      </w:r>
      <w:r w:rsidR="005120BD">
        <w:t>:</w:t>
      </w:r>
    </w:p>
    <w:p w14:paraId="2DC279C0" w14:textId="77777777" w:rsidR="00C45638" w:rsidRDefault="00000000">
      <w:r>
        <w:t>Category:</w:t>
      </w:r>
      <w:r>
        <w:br/>
        <w:t>☐ General  ☐ SC  ☐ ST  ☐ OBC (Non-Creamy Layer)  ☐ EWS  ☐ PwD  ☐ Ex-servicemen</w:t>
      </w:r>
    </w:p>
    <w:p w14:paraId="18C5921E" w14:textId="77777777" w:rsidR="00C45638" w:rsidRDefault="00000000">
      <w:r>
        <w:t>Note: Applicants claiming SC/ST/OBC (Non-Creamy Layer), EWS, PwD, or Ex-servicemen reservation must attach valid supporting certificates.</w:t>
      </w:r>
    </w:p>
    <w:p w14:paraId="6E835ACB" w14:textId="2246758C" w:rsidR="00C45638" w:rsidRDefault="00000000">
      <w:r>
        <w:t>--------------------------------------------------</w:t>
      </w:r>
      <w:r w:rsidR="005120BD">
        <w:t>----------------------------------------------------------------</w:t>
      </w:r>
    </w:p>
    <w:p w14:paraId="403F0C0A" w14:textId="77777777" w:rsidR="00C45638" w:rsidRDefault="00000000">
      <w:pPr>
        <w:pStyle w:val="Heading2"/>
      </w:pPr>
      <w:r>
        <w:t>Declaration &amp; Consent</w:t>
      </w:r>
    </w:p>
    <w:p w14:paraId="4DBDC3DC" w14:textId="77777777" w:rsidR="00C45638" w:rsidRDefault="00000000">
      <w:r>
        <w:t>“I hereby declare that the information provided above is true and correct to the best of my knowledge and belief. I understand that any false information may lead to the cancellation of my registration. I also consent to Bhavya Gyan World storing and using my personal data for course administration, placement support, and sharing with authorised government agencies if required.”</w:t>
      </w:r>
    </w:p>
    <w:p w14:paraId="040F9BCD" w14:textId="77777777" w:rsidR="00C45638" w:rsidRDefault="00000000">
      <w:r>
        <w:t>Signature of Applicant: ________________________</w:t>
      </w:r>
    </w:p>
    <w:p w14:paraId="65D8C8E2" w14:textId="77777777" w:rsidR="00C45638" w:rsidRDefault="00000000">
      <w:r>
        <w:lastRenderedPageBreak/>
        <w:t>Date: ____ / ____ / ________</w:t>
      </w:r>
    </w:p>
    <w:p w14:paraId="489F75E5" w14:textId="77777777" w:rsidR="00C45638" w:rsidRDefault="00000000">
      <w:r>
        <w:t>--------------------------------------------------</w:t>
      </w:r>
    </w:p>
    <w:p w14:paraId="287AAC55" w14:textId="77777777" w:rsidR="00C45638" w:rsidRDefault="00000000">
      <w:pPr>
        <w:pStyle w:val="Heading2"/>
      </w:pPr>
      <w:r>
        <w:t>Checklist Before Submission:</w:t>
      </w:r>
    </w:p>
    <w:p w14:paraId="05320011" w14:textId="77777777" w:rsidR="00C45638" w:rsidRDefault="00000000">
      <w:r>
        <w:t>- I have filled in all required details accurately.</w:t>
      </w:r>
    </w:p>
    <w:p w14:paraId="6A392EB7" w14:textId="77777777" w:rsidR="00C45638" w:rsidRDefault="00000000">
      <w:r>
        <w:t>- I have attached all required documents:</w:t>
      </w:r>
      <w:r>
        <w:br/>
        <w:t xml:space="preserve">  - 10th &amp; highest education certificates/marksheets</w:t>
      </w:r>
      <w:r>
        <w:br/>
        <w:t xml:space="preserve">  - Payment proof or DD/Cheque photo</w:t>
      </w:r>
      <w:r>
        <w:br/>
        <w:t xml:space="preserve">  - Reservation certificate (if applicable)</w:t>
      </w:r>
    </w:p>
    <w:p w14:paraId="673556B4" w14:textId="3246A09A" w:rsidR="00C45638" w:rsidRDefault="00000000">
      <w:r>
        <w:t>For offline submissions, please email the completed form and scanned documents to:</w:t>
      </w:r>
      <w:r>
        <w:br/>
        <w:t>bhavyagyanworld@gmail.com</w:t>
      </w:r>
    </w:p>
    <w:sectPr w:rsidR="00C45638" w:rsidSect="00F51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37" w:footer="1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A1E2" w14:textId="77777777" w:rsidR="00D25D31" w:rsidRDefault="00D25D31" w:rsidP="0076736E">
      <w:pPr>
        <w:spacing w:after="0" w:line="240" w:lineRule="auto"/>
      </w:pPr>
      <w:r>
        <w:separator/>
      </w:r>
    </w:p>
  </w:endnote>
  <w:endnote w:type="continuationSeparator" w:id="0">
    <w:p w14:paraId="7BBEA9AA" w14:textId="77777777" w:rsidR="00D25D31" w:rsidRDefault="00D25D31" w:rsidP="0076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E465" w14:textId="77777777" w:rsidR="00164785" w:rsidRDefault="00164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83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458A6" w14:textId="780A9AF8" w:rsidR="00164785" w:rsidRDefault="001647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10861C" w14:textId="77777777" w:rsidR="00164785" w:rsidRDefault="001647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D05E" w14:textId="77777777" w:rsidR="00164785" w:rsidRDefault="00164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4392" w14:textId="77777777" w:rsidR="00D25D31" w:rsidRDefault="00D25D31" w:rsidP="0076736E">
      <w:pPr>
        <w:spacing w:after="0" w:line="240" w:lineRule="auto"/>
      </w:pPr>
      <w:r>
        <w:separator/>
      </w:r>
    </w:p>
  </w:footnote>
  <w:footnote w:type="continuationSeparator" w:id="0">
    <w:p w14:paraId="4AA0C917" w14:textId="77777777" w:rsidR="00D25D31" w:rsidRDefault="00D25D31" w:rsidP="0076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7273" w14:textId="77777777" w:rsidR="00164785" w:rsidRDefault="00164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4B7C" w14:textId="1B157D10" w:rsidR="0076736E" w:rsidRDefault="0076736E" w:rsidP="00433BDA">
    <w:pPr>
      <w:pStyle w:val="Header"/>
      <w:jc w:val="center"/>
      <w:rPr>
        <w:sz w:val="72"/>
        <w:szCs w:val="7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4F263B71" wp14:editId="3D534C3B">
              <wp:simplePos x="0" y="0"/>
              <wp:positionH relativeFrom="column">
                <wp:posOffset>-571500</wp:posOffset>
              </wp:positionH>
              <wp:positionV relativeFrom="paragraph">
                <wp:posOffset>-121920</wp:posOffset>
              </wp:positionV>
              <wp:extent cx="944880" cy="792480"/>
              <wp:effectExtent l="0" t="0" r="0" b="7620"/>
              <wp:wrapNone/>
              <wp:docPr id="159575005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792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997B33" w14:textId="226B7C12" w:rsidR="0076736E" w:rsidRDefault="00433B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38D4B" wp14:editId="501907A0">
                                <wp:extent cx="755650" cy="755650"/>
                                <wp:effectExtent l="0" t="0" r="6350" b="6350"/>
                                <wp:docPr id="6669363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0688897" name="Picture 28068889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7556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63B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5pt;margin-top:-9.6pt;width:74.4pt;height:62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" filled="f" stroked="f" strokeweight=".5pt">
              <v:textbox>
                <w:txbxContent>
                  <w:p w14:paraId="53997B33" w14:textId="226B7C12" w:rsidR="0076736E" w:rsidRDefault="00433BDA">
                    <w:r>
                      <w:rPr>
                        <w:noProof/>
                      </w:rPr>
                      <w:drawing>
                        <wp:inline distT="0" distB="0" distL="0" distR="0" wp14:anchorId="10838D4B" wp14:editId="501907A0">
                          <wp:extent cx="755650" cy="755650"/>
                          <wp:effectExtent l="0" t="0" r="6350" b="6350"/>
                          <wp:docPr id="6669363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0688897" name="Picture 280688897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650" cy="7556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6736E">
      <w:rPr>
        <w:sz w:val="72"/>
        <w:szCs w:val="72"/>
      </w:rPr>
      <w:t>Bhavya Gyan World</w:t>
    </w:r>
  </w:p>
  <w:p w14:paraId="3248A7BC" w14:textId="7A78F308" w:rsidR="00433BDA" w:rsidRPr="00433BDA" w:rsidRDefault="00433BDA" w:rsidP="00433BDA">
    <w:pPr>
      <w:pStyle w:val="Header"/>
      <w:jc w:val="center"/>
      <w:rPr>
        <w:sz w:val="24"/>
        <w:szCs w:val="24"/>
      </w:rPr>
    </w:pPr>
    <w:r w:rsidRPr="00710BC9">
      <w:rPr>
        <w:b/>
        <w:bCs/>
        <w:sz w:val="24"/>
        <w:szCs w:val="24"/>
      </w:rPr>
      <w:t xml:space="preserve">An Imprint of </w:t>
    </w:r>
    <w:r w:rsidR="00BF0FCC" w:rsidRPr="00710BC9">
      <w:rPr>
        <w:b/>
        <w:bCs/>
        <w:sz w:val="24"/>
        <w:szCs w:val="24"/>
      </w:rPr>
      <w:t>ManTech</w:t>
    </w:r>
    <w:r w:rsidRPr="00710BC9">
      <w:rPr>
        <w:b/>
        <w:bCs/>
        <w:sz w:val="24"/>
        <w:szCs w:val="24"/>
      </w:rPr>
      <w:t xml:space="preserve"> Publications Pvt. Ltd.</w:t>
    </w:r>
    <w:r w:rsidRPr="00710BC9">
      <w:rPr>
        <w:b/>
        <w:bCs/>
        <w:sz w:val="24"/>
        <w:szCs w:val="24"/>
      </w:rPr>
      <w:br/>
    </w:r>
    <w:r w:rsidRPr="00433BDA">
      <w:rPr>
        <w:sz w:val="24"/>
        <w:szCs w:val="24"/>
      </w:rPr>
      <w:t>1st Floor, Phase 2, Industrial Area,</w:t>
    </w:r>
    <w:r>
      <w:rPr>
        <w:sz w:val="24"/>
        <w:szCs w:val="24"/>
      </w:rPr>
      <w:t xml:space="preserve"> </w:t>
    </w:r>
    <w:r w:rsidRPr="00433BDA">
      <w:rPr>
        <w:sz w:val="24"/>
        <w:szCs w:val="24"/>
      </w:rPr>
      <w:t>Sector-62, Noida, U.P- 201309,</w:t>
    </w:r>
  </w:p>
  <w:p w14:paraId="7BB15567" w14:textId="2974C0A0" w:rsidR="00433BDA" w:rsidRDefault="00433BDA" w:rsidP="00433BDA">
    <w:pPr>
      <w:pStyle w:val="Header"/>
      <w:jc w:val="center"/>
      <w:rPr>
        <w:sz w:val="24"/>
        <w:szCs w:val="24"/>
      </w:rPr>
    </w:pPr>
    <w:r w:rsidRPr="00433BDA">
      <w:rPr>
        <w:sz w:val="24"/>
        <w:szCs w:val="24"/>
      </w:rPr>
      <w:t>Contact No: – +91-7838047803,</w:t>
    </w:r>
    <w:r>
      <w:rPr>
        <w:sz w:val="24"/>
        <w:szCs w:val="24"/>
      </w:rPr>
      <w:t xml:space="preserve"> </w:t>
    </w:r>
    <w:r w:rsidRPr="00433BDA">
      <w:rPr>
        <w:sz w:val="24"/>
        <w:szCs w:val="24"/>
      </w:rPr>
      <w:t>Land Line: 0120 – 4076613</w:t>
    </w:r>
  </w:p>
  <w:p w14:paraId="26ADDB4D" w14:textId="77777777" w:rsidR="00F51917" w:rsidRDefault="00F51917" w:rsidP="00433BDA">
    <w:pPr>
      <w:pStyle w:val="Header"/>
      <w:jc w:val="center"/>
      <w:rPr>
        <w:sz w:val="24"/>
        <w:szCs w:val="24"/>
      </w:rPr>
    </w:pPr>
  </w:p>
  <w:p w14:paraId="759478FD" w14:textId="77777777" w:rsidR="00F51917" w:rsidRPr="00433BDA" w:rsidRDefault="00F51917" w:rsidP="00433BDA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B7CB" w14:textId="77777777" w:rsidR="00164785" w:rsidRDefault="00164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0036578">
    <w:abstractNumId w:val="8"/>
  </w:num>
  <w:num w:numId="2" w16cid:durableId="1137994874">
    <w:abstractNumId w:val="6"/>
  </w:num>
  <w:num w:numId="3" w16cid:durableId="683093187">
    <w:abstractNumId w:val="5"/>
  </w:num>
  <w:num w:numId="4" w16cid:durableId="1725370768">
    <w:abstractNumId w:val="4"/>
  </w:num>
  <w:num w:numId="5" w16cid:durableId="2035114690">
    <w:abstractNumId w:val="7"/>
  </w:num>
  <w:num w:numId="6" w16cid:durableId="1887839292">
    <w:abstractNumId w:val="3"/>
  </w:num>
  <w:num w:numId="7" w16cid:durableId="1362051738">
    <w:abstractNumId w:val="2"/>
  </w:num>
  <w:num w:numId="8" w16cid:durableId="1927231654">
    <w:abstractNumId w:val="1"/>
  </w:num>
  <w:num w:numId="9" w16cid:durableId="24453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785"/>
    <w:rsid w:val="001C3194"/>
    <w:rsid w:val="0029639D"/>
    <w:rsid w:val="00326F90"/>
    <w:rsid w:val="00433BDA"/>
    <w:rsid w:val="005120BD"/>
    <w:rsid w:val="005150DF"/>
    <w:rsid w:val="00710BC9"/>
    <w:rsid w:val="0076736E"/>
    <w:rsid w:val="00AA1D8D"/>
    <w:rsid w:val="00B2471D"/>
    <w:rsid w:val="00B47730"/>
    <w:rsid w:val="00BF0FCC"/>
    <w:rsid w:val="00C45638"/>
    <w:rsid w:val="00CB0664"/>
    <w:rsid w:val="00D25D31"/>
    <w:rsid w:val="00E73ED7"/>
    <w:rsid w:val="00F51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34CA6"/>
  <w14:defaultImageDpi w14:val="300"/>
  <w15:docId w15:val="{17AD8B47-707F-43DB-824C-D2CBE80A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rimjhimsoni1000@gmail.com</cp:lastModifiedBy>
  <cp:revision>11</cp:revision>
  <dcterms:created xsi:type="dcterms:W3CDTF">2013-12-23T23:15:00Z</dcterms:created>
  <dcterms:modified xsi:type="dcterms:W3CDTF">2025-07-16T08:39:00Z</dcterms:modified>
  <cp:category/>
</cp:coreProperties>
</file>